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3F2F" w:rsidRDefault="00000000" w:rsidP="00792A41">
      <w:pPr>
        <w:pStyle w:val="1"/>
        <w:jc w:val="center"/>
      </w:pPr>
      <w:r>
        <w:t>Семинарское занятие 3 (MATLAB)</w:t>
      </w:r>
    </w:p>
    <w:p w:rsidR="00CD3F2F" w:rsidRDefault="00000000">
      <w:r>
        <w:t>Тема: Классификация «Перегрузка сервера» — Logistic Regression vs Decision Tree.</w:t>
      </w:r>
    </w:p>
    <w:p w:rsidR="00CD3F2F" w:rsidRPr="00792A41" w:rsidRDefault="00000000">
      <w:pPr>
        <w:pStyle w:val="21"/>
        <w:rPr>
          <w:lang w:val="ru-RU"/>
        </w:rPr>
      </w:pPr>
      <w:r w:rsidRPr="00792A41">
        <w:rPr>
          <w:lang w:val="ru-RU"/>
        </w:rPr>
        <w:t>Цель занятия</w:t>
      </w:r>
    </w:p>
    <w:p w:rsidR="00CD3F2F" w:rsidRPr="00792A41" w:rsidRDefault="00000000">
      <w:pPr>
        <w:rPr>
          <w:lang w:val="ru-RU"/>
        </w:rPr>
      </w:pPr>
      <w:r w:rsidRPr="00792A41">
        <w:rPr>
          <w:lang w:val="ru-RU"/>
        </w:rPr>
        <w:t>Построить классификатор перегрузки сервера по телеметрии, сравнить линейную интерпретируемую модель (логистическая регрессия) и нелинейную модель правил (дерево решений), оценить качество и объяснимость.</w:t>
      </w:r>
    </w:p>
    <w:p w:rsidR="00CD3F2F" w:rsidRPr="00792A41" w:rsidRDefault="00000000">
      <w:pPr>
        <w:pStyle w:val="21"/>
        <w:rPr>
          <w:lang w:val="ru-RU"/>
        </w:rPr>
      </w:pPr>
      <w:r w:rsidRPr="00792A41">
        <w:rPr>
          <w:lang w:val="ru-RU"/>
        </w:rPr>
        <w:t>Сценарий и данные</w:t>
      </w:r>
    </w:p>
    <w:p w:rsidR="00CD3F2F" w:rsidRPr="00792A41" w:rsidRDefault="00000000">
      <w:pPr>
        <w:rPr>
          <w:lang w:val="ru-RU"/>
        </w:rPr>
      </w:pPr>
      <w:r w:rsidRPr="00792A41">
        <w:rPr>
          <w:lang w:val="ru-RU"/>
        </w:rPr>
        <w:t>Рассматривается телеметрия сервисов (</w:t>
      </w:r>
      <w:r>
        <w:t>API</w:t>
      </w:r>
      <w:r w:rsidRPr="00792A41">
        <w:rPr>
          <w:lang w:val="ru-RU"/>
        </w:rPr>
        <w:t>/</w:t>
      </w:r>
      <w:r>
        <w:t>DB</w:t>
      </w:r>
      <w:r w:rsidRPr="00792A41">
        <w:rPr>
          <w:lang w:val="ru-RU"/>
        </w:rPr>
        <w:t>/</w:t>
      </w:r>
      <w:r>
        <w:t>Cache</w:t>
      </w:r>
      <w:r w:rsidRPr="00792A41">
        <w:rPr>
          <w:lang w:val="ru-RU"/>
        </w:rPr>
        <w:t>) во времени. Признаки: нагрузка (</w:t>
      </w:r>
      <w:r>
        <w:t>req</w:t>
      </w:r>
      <w:r w:rsidRPr="00792A41">
        <w:rPr>
          <w:lang w:val="ru-RU"/>
        </w:rPr>
        <w:t>/</w:t>
      </w:r>
      <w:r>
        <w:t>s</w:t>
      </w:r>
      <w:r w:rsidRPr="00792A41">
        <w:rPr>
          <w:lang w:val="ru-RU"/>
        </w:rPr>
        <w:t xml:space="preserve">), </w:t>
      </w:r>
      <w:r>
        <w:t>CPU</w:t>
      </w:r>
      <w:r w:rsidRPr="00792A41">
        <w:rPr>
          <w:lang w:val="ru-RU"/>
        </w:rPr>
        <w:t xml:space="preserve">, память, очередь, сеть, дисковая активность, </w:t>
      </w:r>
      <w:r>
        <w:t>p</w:t>
      </w:r>
      <w:r w:rsidRPr="00792A41">
        <w:rPr>
          <w:lang w:val="ru-RU"/>
        </w:rPr>
        <w:t xml:space="preserve">95 </w:t>
      </w:r>
      <w:r>
        <w:t>latency</w:t>
      </w:r>
      <w:r w:rsidRPr="00792A41">
        <w:rPr>
          <w:lang w:val="ru-RU"/>
        </w:rPr>
        <w:t xml:space="preserve"> и </w:t>
      </w:r>
      <w:r>
        <w:t>error</w:t>
      </w:r>
      <w:r w:rsidRPr="00792A41">
        <w:rPr>
          <w:lang w:val="ru-RU"/>
        </w:rPr>
        <w:t xml:space="preserve"> </w:t>
      </w:r>
      <w:r>
        <w:t>rate</w:t>
      </w:r>
      <w:r w:rsidRPr="00792A41">
        <w:rPr>
          <w:lang w:val="ru-RU"/>
        </w:rPr>
        <w:t xml:space="preserve">. Целевая метка: </w:t>
      </w:r>
      <w:r>
        <w:t>overload</w:t>
      </w:r>
      <w:r w:rsidRPr="00792A41">
        <w:rPr>
          <w:lang w:val="ru-RU"/>
        </w:rPr>
        <w:t xml:space="preserve"> = 1 (сервер перегружен), </w:t>
      </w:r>
      <w:r>
        <w:t>overload</w:t>
      </w:r>
      <w:r w:rsidRPr="00792A41">
        <w:rPr>
          <w:lang w:val="ru-RU"/>
        </w:rPr>
        <w:t xml:space="preserve"> = 0 (норма).</w:t>
      </w:r>
    </w:p>
    <w:p w:rsidR="00CD3F2F" w:rsidRPr="00792A41" w:rsidRDefault="00000000">
      <w:pPr>
        <w:rPr>
          <w:lang w:val="ru-RU"/>
        </w:rPr>
      </w:pPr>
      <w:r w:rsidRPr="00792A41">
        <w:rPr>
          <w:lang w:val="ru-RU"/>
        </w:rPr>
        <w:t>В этом семинаре датасет генерируется синтетически (похоже на реальное поведение, включая нелинейные эффекты и взаимодействия признаков), чтобы можно было отработать полный пайплайн.</w:t>
      </w:r>
    </w:p>
    <w:p w:rsidR="00CD3F2F" w:rsidRPr="00792A41" w:rsidRDefault="00000000">
      <w:pPr>
        <w:pStyle w:val="21"/>
        <w:rPr>
          <w:lang w:val="ru-RU"/>
        </w:rPr>
      </w:pPr>
      <w:r w:rsidRPr="00792A41">
        <w:rPr>
          <w:lang w:val="ru-RU"/>
        </w:rPr>
        <w:t>Практическая часть (что сделать)</w:t>
      </w:r>
    </w:p>
    <w:p w:rsidR="00CD3F2F" w:rsidRPr="00792A41" w:rsidRDefault="00000000">
      <w:pPr>
        <w:rPr>
          <w:lang w:val="ru-RU"/>
        </w:rPr>
      </w:pPr>
      <w:r w:rsidRPr="00792A41">
        <w:rPr>
          <w:lang w:val="ru-RU"/>
        </w:rPr>
        <w:t xml:space="preserve">1. Запустить скрипт </w:t>
      </w:r>
      <w:r>
        <w:t>Seminar</w:t>
      </w:r>
      <w:r w:rsidRPr="00792A41">
        <w:rPr>
          <w:lang w:val="ru-RU"/>
        </w:rPr>
        <w:t>3_</w:t>
      </w:r>
      <w:r>
        <w:t>ServerOverload</w:t>
      </w:r>
      <w:r w:rsidRPr="00792A41">
        <w:rPr>
          <w:lang w:val="ru-RU"/>
        </w:rPr>
        <w:t>_</w:t>
      </w:r>
      <w:r>
        <w:t>Logistic</w:t>
      </w:r>
      <w:r w:rsidRPr="00792A41">
        <w:rPr>
          <w:lang w:val="ru-RU"/>
        </w:rPr>
        <w:t>_</w:t>
      </w:r>
      <w:r>
        <w:t>vs</w:t>
      </w:r>
      <w:r w:rsidRPr="00792A41">
        <w:rPr>
          <w:lang w:val="ru-RU"/>
        </w:rPr>
        <w:t>_</w:t>
      </w:r>
      <w:r>
        <w:t>Tree</w:t>
      </w:r>
      <w:r w:rsidRPr="00792A41">
        <w:rPr>
          <w:lang w:val="ru-RU"/>
        </w:rPr>
        <w:t>.</w:t>
      </w:r>
      <w:r>
        <w:t>m</w:t>
      </w:r>
      <w:r w:rsidRPr="00792A41">
        <w:rPr>
          <w:lang w:val="ru-RU"/>
        </w:rPr>
        <w:t xml:space="preserve">. Убедиться, что создана папка </w:t>
      </w:r>
      <w:r>
        <w:t>results</w:t>
      </w:r>
      <w:r w:rsidRPr="00792A41">
        <w:rPr>
          <w:lang w:val="ru-RU"/>
        </w:rPr>
        <w:t>_</w:t>
      </w:r>
      <w:r>
        <w:t>seminar</w:t>
      </w:r>
      <w:r w:rsidRPr="00792A41">
        <w:rPr>
          <w:lang w:val="ru-RU"/>
        </w:rPr>
        <w:t xml:space="preserve">3_* и файл </w:t>
      </w:r>
      <w:r>
        <w:t>server</w:t>
      </w:r>
      <w:r w:rsidRPr="00792A41">
        <w:rPr>
          <w:lang w:val="ru-RU"/>
        </w:rPr>
        <w:t>_</w:t>
      </w:r>
      <w:r>
        <w:t>metrics</w:t>
      </w:r>
      <w:r w:rsidRPr="00792A41">
        <w:rPr>
          <w:lang w:val="ru-RU"/>
        </w:rPr>
        <w:t>.</w:t>
      </w:r>
      <w:r>
        <w:t>csv</w:t>
      </w:r>
      <w:r w:rsidRPr="00792A41">
        <w:rPr>
          <w:lang w:val="ru-RU"/>
        </w:rPr>
        <w:t>.</w:t>
      </w:r>
    </w:p>
    <w:p w:rsidR="00CD3F2F" w:rsidRPr="00792A41" w:rsidRDefault="00000000">
      <w:pPr>
        <w:rPr>
          <w:lang w:val="ru-RU"/>
        </w:rPr>
      </w:pPr>
      <w:r w:rsidRPr="00792A41">
        <w:rPr>
          <w:lang w:val="ru-RU"/>
        </w:rPr>
        <w:t xml:space="preserve">2. Провести </w:t>
      </w:r>
      <w:r>
        <w:t>EDA</w:t>
      </w:r>
      <w:r w:rsidRPr="00792A41">
        <w:rPr>
          <w:lang w:val="ru-RU"/>
        </w:rPr>
        <w:t xml:space="preserve">: сравнить распределения </w:t>
      </w:r>
      <w:r>
        <w:t>latency</w:t>
      </w:r>
      <w:r w:rsidRPr="00792A41">
        <w:rPr>
          <w:lang w:val="ru-RU"/>
        </w:rPr>
        <w:t xml:space="preserve"> и </w:t>
      </w:r>
      <w:r>
        <w:t>CPU</w:t>
      </w:r>
      <w:r w:rsidRPr="00792A41">
        <w:rPr>
          <w:lang w:val="ru-RU"/>
        </w:rPr>
        <w:t xml:space="preserve"> для классов (</w:t>
      </w:r>
      <w:r>
        <w:t>Normal</w:t>
      </w:r>
      <w:r w:rsidRPr="00792A41">
        <w:rPr>
          <w:lang w:val="ru-RU"/>
        </w:rPr>
        <w:t xml:space="preserve"> </w:t>
      </w:r>
      <w:r>
        <w:t>vs</w:t>
      </w:r>
      <w:r w:rsidRPr="00792A41">
        <w:rPr>
          <w:lang w:val="ru-RU"/>
        </w:rPr>
        <w:t xml:space="preserve"> </w:t>
      </w:r>
      <w:r>
        <w:t>Overload</w:t>
      </w:r>
      <w:r w:rsidRPr="00792A41">
        <w:rPr>
          <w:lang w:val="ru-RU"/>
        </w:rPr>
        <w:t>). Сохранить графики.</w:t>
      </w:r>
    </w:p>
    <w:p w:rsidR="00CD3F2F" w:rsidRPr="00792A41" w:rsidRDefault="00000000">
      <w:pPr>
        <w:rPr>
          <w:lang w:val="ru-RU"/>
        </w:rPr>
      </w:pPr>
      <w:r w:rsidRPr="00792A41">
        <w:rPr>
          <w:lang w:val="ru-RU"/>
        </w:rPr>
        <w:t xml:space="preserve">3. Разделить данные на </w:t>
      </w:r>
      <w:r>
        <w:t>train</w:t>
      </w:r>
      <w:r w:rsidRPr="00792A41">
        <w:rPr>
          <w:lang w:val="ru-RU"/>
        </w:rPr>
        <w:t>/</w:t>
      </w:r>
      <w:r>
        <w:t>test</w:t>
      </w:r>
      <w:r w:rsidRPr="00792A41">
        <w:rPr>
          <w:lang w:val="ru-RU"/>
        </w:rPr>
        <w:t xml:space="preserve"> (80/20) со стратификацией по классу </w:t>
      </w:r>
      <w:r>
        <w:t>overload</w:t>
      </w:r>
      <w:r w:rsidRPr="00792A41">
        <w:rPr>
          <w:lang w:val="ru-RU"/>
        </w:rPr>
        <w:t>.</w:t>
      </w:r>
    </w:p>
    <w:p w:rsidR="00CD3F2F" w:rsidRPr="00792A41" w:rsidRDefault="00000000">
      <w:pPr>
        <w:rPr>
          <w:lang w:val="ru-RU"/>
        </w:rPr>
      </w:pPr>
      <w:r w:rsidRPr="00792A41">
        <w:rPr>
          <w:lang w:val="ru-RU"/>
        </w:rPr>
        <w:t>4. Обучить логистическую регрессию (</w:t>
      </w:r>
      <w:r>
        <w:t>fitclinear</w:t>
      </w:r>
      <w:r w:rsidRPr="00792A41">
        <w:rPr>
          <w:lang w:val="ru-RU"/>
        </w:rPr>
        <w:t xml:space="preserve">, </w:t>
      </w:r>
      <w:r>
        <w:t>Learner</w:t>
      </w:r>
      <w:r w:rsidRPr="00792A41">
        <w:rPr>
          <w:lang w:val="ru-RU"/>
        </w:rPr>
        <w:t>=</w:t>
      </w:r>
      <w:r>
        <w:t>logistic</w:t>
      </w:r>
      <w:r w:rsidRPr="00792A41">
        <w:rPr>
          <w:lang w:val="ru-RU"/>
        </w:rPr>
        <w:t>) на стандартизированных признаках (</w:t>
      </w:r>
      <w:r>
        <w:t>z</w:t>
      </w:r>
      <w:r w:rsidRPr="00792A41">
        <w:rPr>
          <w:lang w:val="ru-RU"/>
        </w:rPr>
        <w:t>-</w:t>
      </w:r>
      <w:r>
        <w:t>score</w:t>
      </w:r>
      <w:r w:rsidRPr="00792A41">
        <w:rPr>
          <w:lang w:val="ru-RU"/>
        </w:rPr>
        <w:t xml:space="preserve"> по </w:t>
      </w:r>
      <w:r>
        <w:t>Train</w:t>
      </w:r>
      <w:r w:rsidRPr="00792A41">
        <w:rPr>
          <w:lang w:val="ru-RU"/>
        </w:rPr>
        <w:t>).</w:t>
      </w:r>
    </w:p>
    <w:p w:rsidR="00CD3F2F" w:rsidRPr="00792A41" w:rsidRDefault="00000000">
      <w:pPr>
        <w:rPr>
          <w:lang w:val="ru-RU"/>
        </w:rPr>
      </w:pPr>
      <w:r w:rsidRPr="00792A41">
        <w:rPr>
          <w:lang w:val="ru-RU"/>
        </w:rPr>
        <w:t>5. Обучить дерево решений (</w:t>
      </w:r>
      <w:r>
        <w:t>fitctree</w:t>
      </w:r>
      <w:r w:rsidRPr="00792A41">
        <w:rPr>
          <w:lang w:val="ru-RU"/>
        </w:rPr>
        <w:t xml:space="preserve">). Подобрать </w:t>
      </w:r>
      <w:r>
        <w:t>MinLeafSize</w:t>
      </w:r>
      <w:r w:rsidRPr="00792A41">
        <w:rPr>
          <w:lang w:val="ru-RU"/>
        </w:rPr>
        <w:t xml:space="preserve"> и </w:t>
      </w:r>
      <w:r>
        <w:t>MaxNumSplits</w:t>
      </w:r>
      <w:r w:rsidRPr="00792A41">
        <w:rPr>
          <w:lang w:val="ru-RU"/>
        </w:rPr>
        <w:t xml:space="preserve"> через </w:t>
      </w:r>
      <w:r>
        <w:t>CV</w:t>
      </w:r>
      <w:r w:rsidRPr="00792A41">
        <w:rPr>
          <w:lang w:val="ru-RU"/>
        </w:rPr>
        <w:t xml:space="preserve">‑оценку </w:t>
      </w:r>
      <w:r>
        <w:t>F</w:t>
      </w:r>
      <w:r w:rsidRPr="00792A41">
        <w:rPr>
          <w:lang w:val="ru-RU"/>
        </w:rPr>
        <w:t xml:space="preserve">1 на </w:t>
      </w:r>
      <w:r>
        <w:t>Train</w:t>
      </w:r>
      <w:r w:rsidRPr="00792A41">
        <w:rPr>
          <w:lang w:val="ru-RU"/>
        </w:rPr>
        <w:t xml:space="preserve"> (</w:t>
      </w:r>
      <w:r>
        <w:t>grid</w:t>
      </w:r>
      <w:r w:rsidRPr="00792A41">
        <w:rPr>
          <w:lang w:val="ru-RU"/>
        </w:rPr>
        <w:t xml:space="preserve"> </w:t>
      </w:r>
      <w:r>
        <w:t>search</w:t>
      </w:r>
      <w:r w:rsidRPr="00792A41">
        <w:rPr>
          <w:lang w:val="ru-RU"/>
        </w:rPr>
        <w:t>).</w:t>
      </w:r>
    </w:p>
    <w:p w:rsidR="00CD3F2F" w:rsidRPr="00792A41" w:rsidRDefault="00000000">
      <w:pPr>
        <w:rPr>
          <w:lang w:val="ru-RU"/>
        </w:rPr>
      </w:pPr>
      <w:r w:rsidRPr="00792A41">
        <w:rPr>
          <w:lang w:val="ru-RU"/>
        </w:rPr>
        <w:t xml:space="preserve">6. Сравнить модели по метрикам: </w:t>
      </w:r>
      <w:r>
        <w:t>Accuracy</w:t>
      </w:r>
      <w:r w:rsidRPr="00792A41">
        <w:rPr>
          <w:lang w:val="ru-RU"/>
        </w:rPr>
        <w:t xml:space="preserve">, </w:t>
      </w:r>
      <w:r>
        <w:t>Precision</w:t>
      </w:r>
      <w:r w:rsidRPr="00792A41">
        <w:rPr>
          <w:lang w:val="ru-RU"/>
        </w:rPr>
        <w:t xml:space="preserve">, </w:t>
      </w:r>
      <w:r>
        <w:t>Recall</w:t>
      </w:r>
      <w:r w:rsidRPr="00792A41">
        <w:rPr>
          <w:lang w:val="ru-RU"/>
        </w:rPr>
        <w:t xml:space="preserve">, </w:t>
      </w:r>
      <w:r>
        <w:t>F</w:t>
      </w:r>
      <w:r w:rsidRPr="00792A41">
        <w:rPr>
          <w:lang w:val="ru-RU"/>
        </w:rPr>
        <w:t xml:space="preserve">1, </w:t>
      </w:r>
      <w:r>
        <w:t>AUC</w:t>
      </w:r>
      <w:r w:rsidRPr="00792A41">
        <w:rPr>
          <w:lang w:val="ru-RU"/>
        </w:rPr>
        <w:t xml:space="preserve">; построить </w:t>
      </w:r>
      <w:r>
        <w:t>ROC</w:t>
      </w:r>
      <w:r w:rsidRPr="00792A41">
        <w:rPr>
          <w:lang w:val="ru-RU"/>
        </w:rPr>
        <w:t xml:space="preserve"> и </w:t>
      </w:r>
      <w:r>
        <w:t>confusion</w:t>
      </w:r>
      <w:r w:rsidRPr="00792A41">
        <w:rPr>
          <w:lang w:val="ru-RU"/>
        </w:rPr>
        <w:t xml:space="preserve"> </w:t>
      </w:r>
      <w:r>
        <w:t>matrix</w:t>
      </w:r>
      <w:r w:rsidRPr="00792A41">
        <w:rPr>
          <w:lang w:val="ru-RU"/>
        </w:rPr>
        <w:t xml:space="preserve"> для каждой модели.</w:t>
      </w:r>
    </w:p>
    <w:p w:rsidR="00CD3F2F" w:rsidRPr="00792A41" w:rsidRDefault="00000000">
      <w:pPr>
        <w:rPr>
          <w:lang w:val="ru-RU"/>
        </w:rPr>
      </w:pPr>
      <w:r w:rsidRPr="00792A41">
        <w:rPr>
          <w:lang w:val="ru-RU"/>
        </w:rPr>
        <w:t xml:space="preserve">7. Сделать интерпретацию: (а) топ‑коэффициенты логистики, (б) </w:t>
      </w:r>
      <w:r>
        <w:t>importance</w:t>
      </w:r>
      <w:r w:rsidRPr="00792A41">
        <w:rPr>
          <w:lang w:val="ru-RU"/>
        </w:rPr>
        <w:t xml:space="preserve"> признаков дерева.</w:t>
      </w:r>
    </w:p>
    <w:p w:rsidR="00CD3F2F" w:rsidRPr="00792A41" w:rsidRDefault="00000000">
      <w:pPr>
        <w:rPr>
          <w:lang w:val="ru-RU"/>
        </w:rPr>
      </w:pPr>
      <w:r w:rsidRPr="00792A41">
        <w:rPr>
          <w:lang w:val="ru-RU"/>
        </w:rPr>
        <w:t xml:space="preserve">8. Написать мини‑вывод (5–7 предложений): какая модель лучше и почему (с цифрами из </w:t>
      </w:r>
      <w:r>
        <w:t>metrics</w:t>
      </w:r>
      <w:r w:rsidRPr="00792A41">
        <w:rPr>
          <w:lang w:val="ru-RU"/>
        </w:rPr>
        <w:t>_</w:t>
      </w:r>
      <w:r>
        <w:t>compare</w:t>
      </w:r>
      <w:r w:rsidRPr="00792A41">
        <w:rPr>
          <w:lang w:val="ru-RU"/>
        </w:rPr>
        <w:t>.</w:t>
      </w:r>
      <w:r>
        <w:t>csv</w:t>
      </w:r>
      <w:r w:rsidRPr="00792A41">
        <w:rPr>
          <w:lang w:val="ru-RU"/>
        </w:rPr>
        <w:t>).</w:t>
      </w:r>
    </w:p>
    <w:p w:rsidR="00CD3F2F" w:rsidRPr="00792A41" w:rsidRDefault="00000000">
      <w:pPr>
        <w:pStyle w:val="21"/>
        <w:rPr>
          <w:lang w:val="ru-RU"/>
        </w:rPr>
      </w:pPr>
      <w:r w:rsidRPr="00792A41">
        <w:rPr>
          <w:lang w:val="ru-RU"/>
        </w:rPr>
        <w:lastRenderedPageBreak/>
        <w:t>Что сдавать</w:t>
      </w:r>
    </w:p>
    <w:p w:rsidR="00CD3F2F" w:rsidRPr="00792A41" w:rsidRDefault="00000000">
      <w:pPr>
        <w:rPr>
          <w:lang w:val="ru-RU"/>
        </w:rPr>
      </w:pPr>
      <w:r w:rsidRPr="00792A41">
        <w:rPr>
          <w:lang w:val="ru-RU"/>
        </w:rPr>
        <w:t xml:space="preserve">1) Скрипт: </w:t>
      </w:r>
      <w:r>
        <w:t>Seminar</w:t>
      </w:r>
      <w:r w:rsidRPr="00792A41">
        <w:rPr>
          <w:lang w:val="ru-RU"/>
        </w:rPr>
        <w:t>3_</w:t>
      </w:r>
      <w:r>
        <w:t>ServerOverload</w:t>
      </w:r>
      <w:r w:rsidRPr="00792A41">
        <w:rPr>
          <w:lang w:val="ru-RU"/>
        </w:rPr>
        <w:t>_</w:t>
      </w:r>
      <w:r>
        <w:t>Logistic</w:t>
      </w:r>
      <w:r w:rsidRPr="00792A41">
        <w:rPr>
          <w:lang w:val="ru-RU"/>
        </w:rPr>
        <w:t>_</w:t>
      </w:r>
      <w:r>
        <w:t>vs</w:t>
      </w:r>
      <w:r w:rsidRPr="00792A41">
        <w:rPr>
          <w:lang w:val="ru-RU"/>
        </w:rPr>
        <w:t>_</w:t>
      </w:r>
      <w:r>
        <w:t>Tree</w:t>
      </w:r>
      <w:r w:rsidRPr="00792A41">
        <w:rPr>
          <w:lang w:val="ru-RU"/>
        </w:rPr>
        <w:t>.</w:t>
      </w:r>
      <w:r>
        <w:t>m</w:t>
      </w:r>
      <w:r w:rsidRPr="00792A41">
        <w:rPr>
          <w:lang w:val="ru-RU"/>
        </w:rPr>
        <w:br/>
        <w:t xml:space="preserve">2) Папка </w:t>
      </w:r>
      <w:r>
        <w:t>results</w:t>
      </w:r>
      <w:r w:rsidRPr="00792A41">
        <w:rPr>
          <w:lang w:val="ru-RU"/>
        </w:rPr>
        <w:t>_</w:t>
      </w:r>
      <w:r>
        <w:t>seminar</w:t>
      </w:r>
      <w:r w:rsidRPr="00792A41">
        <w:rPr>
          <w:lang w:val="ru-RU"/>
        </w:rPr>
        <w:t>3_* с файлами:</w:t>
      </w:r>
      <w:r w:rsidRPr="00792A41">
        <w:rPr>
          <w:lang w:val="ru-RU"/>
        </w:rPr>
        <w:br/>
        <w:t xml:space="preserve">   • </w:t>
      </w:r>
      <w:r>
        <w:t>server</w:t>
      </w:r>
      <w:r w:rsidRPr="00792A41">
        <w:rPr>
          <w:lang w:val="ru-RU"/>
        </w:rPr>
        <w:t>_</w:t>
      </w:r>
      <w:r>
        <w:t>metrics</w:t>
      </w:r>
      <w:r w:rsidRPr="00792A41">
        <w:rPr>
          <w:lang w:val="ru-RU"/>
        </w:rPr>
        <w:t>.</w:t>
      </w:r>
      <w:r>
        <w:t>csv</w:t>
      </w:r>
      <w:r w:rsidRPr="00792A41">
        <w:rPr>
          <w:lang w:val="ru-RU"/>
        </w:rPr>
        <w:br/>
        <w:t xml:space="preserve">   • </w:t>
      </w:r>
      <w:r>
        <w:t>metrics</w:t>
      </w:r>
      <w:r w:rsidRPr="00792A41">
        <w:rPr>
          <w:lang w:val="ru-RU"/>
        </w:rPr>
        <w:t>_</w:t>
      </w:r>
      <w:r>
        <w:t>compare</w:t>
      </w:r>
      <w:r w:rsidRPr="00792A41">
        <w:rPr>
          <w:lang w:val="ru-RU"/>
        </w:rPr>
        <w:t>.</w:t>
      </w:r>
      <w:r>
        <w:t>csv</w:t>
      </w:r>
      <w:r w:rsidRPr="00792A41">
        <w:rPr>
          <w:lang w:val="ru-RU"/>
        </w:rPr>
        <w:br/>
        <w:t xml:space="preserve">   • </w:t>
      </w:r>
      <w:r>
        <w:t>logistic</w:t>
      </w:r>
      <w:r w:rsidRPr="00792A41">
        <w:rPr>
          <w:lang w:val="ru-RU"/>
        </w:rPr>
        <w:t>_</w:t>
      </w:r>
      <w:r>
        <w:t>top</w:t>
      </w:r>
      <w:r w:rsidRPr="00792A41">
        <w:rPr>
          <w:lang w:val="ru-RU"/>
        </w:rPr>
        <w:t>_</w:t>
      </w:r>
      <w:r>
        <w:t>coeffs</w:t>
      </w:r>
      <w:r w:rsidRPr="00792A41">
        <w:rPr>
          <w:lang w:val="ru-RU"/>
        </w:rPr>
        <w:t>.</w:t>
      </w:r>
      <w:r>
        <w:t>csv</w:t>
      </w:r>
      <w:r w:rsidRPr="00792A41">
        <w:rPr>
          <w:lang w:val="ru-RU"/>
        </w:rPr>
        <w:br/>
        <w:t xml:space="preserve">   • </w:t>
      </w:r>
      <w:r>
        <w:t>tree</w:t>
      </w:r>
      <w:r w:rsidRPr="00792A41">
        <w:rPr>
          <w:lang w:val="ru-RU"/>
        </w:rPr>
        <w:t>_</w:t>
      </w:r>
      <w:r>
        <w:t>importance</w:t>
      </w:r>
      <w:r w:rsidRPr="00792A41">
        <w:rPr>
          <w:lang w:val="ru-RU"/>
        </w:rPr>
        <w:t>.</w:t>
      </w:r>
      <w:r>
        <w:t>csv</w:t>
      </w:r>
      <w:r w:rsidRPr="00792A41">
        <w:rPr>
          <w:lang w:val="ru-RU"/>
        </w:rPr>
        <w:br/>
        <w:t xml:space="preserve">   • </w:t>
      </w:r>
      <w:r>
        <w:t>mini</w:t>
      </w:r>
      <w:r w:rsidRPr="00792A41">
        <w:rPr>
          <w:lang w:val="ru-RU"/>
        </w:rPr>
        <w:t>_</w:t>
      </w:r>
      <w:r>
        <w:t>report</w:t>
      </w:r>
      <w:r w:rsidRPr="00792A41">
        <w:rPr>
          <w:lang w:val="ru-RU"/>
        </w:rPr>
        <w:t>.</w:t>
      </w:r>
      <w:r>
        <w:t>txt</w:t>
      </w:r>
      <w:r w:rsidRPr="00792A41">
        <w:rPr>
          <w:lang w:val="ru-RU"/>
        </w:rPr>
        <w:br/>
        <w:t xml:space="preserve">   • </w:t>
      </w:r>
      <w:r>
        <w:t>plots</w:t>
      </w:r>
      <w:r w:rsidRPr="00792A41">
        <w:rPr>
          <w:lang w:val="ru-RU"/>
        </w:rPr>
        <w:t>/*.</w:t>
      </w:r>
      <w:r>
        <w:t>png</w:t>
      </w:r>
      <w:r w:rsidRPr="00792A41">
        <w:rPr>
          <w:lang w:val="ru-RU"/>
        </w:rPr>
        <w:t xml:space="preserve"> (</w:t>
      </w:r>
      <w:r>
        <w:t>EDA</w:t>
      </w:r>
      <w:r w:rsidRPr="00792A41">
        <w:rPr>
          <w:lang w:val="ru-RU"/>
        </w:rPr>
        <w:t xml:space="preserve">, </w:t>
      </w:r>
      <w:r>
        <w:t>confusion</w:t>
      </w:r>
      <w:r w:rsidRPr="00792A41">
        <w:rPr>
          <w:lang w:val="ru-RU"/>
        </w:rPr>
        <w:t xml:space="preserve">, </w:t>
      </w:r>
      <w:r>
        <w:t>ROC</w:t>
      </w:r>
      <w:r w:rsidRPr="00792A41">
        <w:rPr>
          <w:lang w:val="ru-RU"/>
        </w:rPr>
        <w:t xml:space="preserve">, </w:t>
      </w:r>
      <w:r>
        <w:t>importance</w:t>
      </w:r>
      <w:r w:rsidRPr="00792A41">
        <w:rPr>
          <w:lang w:val="ru-RU"/>
        </w:rPr>
        <w:t>)</w:t>
      </w:r>
      <w:r w:rsidRPr="00792A41">
        <w:rPr>
          <w:lang w:val="ru-RU"/>
        </w:rPr>
        <w:br/>
        <w:t>3) Короткий отчёт (0.5–1 стр.): выводы и интерпретация модели.</w:t>
      </w:r>
    </w:p>
    <w:p w:rsidR="00CD3F2F" w:rsidRPr="00792A41" w:rsidRDefault="00000000">
      <w:pPr>
        <w:pStyle w:val="21"/>
        <w:rPr>
          <w:lang w:val="ru-RU"/>
        </w:rPr>
      </w:pPr>
      <w:r w:rsidRPr="00792A41">
        <w:rPr>
          <w:lang w:val="ru-RU"/>
        </w:rPr>
        <w:t>Критерии оценивания (макс. 15 баллов)</w:t>
      </w:r>
    </w:p>
    <w:p w:rsidR="00CD3F2F" w:rsidRPr="00792A41" w:rsidRDefault="00000000">
      <w:pPr>
        <w:rPr>
          <w:lang w:val="ru-RU"/>
        </w:rPr>
      </w:pPr>
      <w:r w:rsidRPr="00792A41">
        <w:rPr>
          <w:lang w:val="ru-RU"/>
        </w:rPr>
        <w:t xml:space="preserve">• Корректное формирование/загрузка датасета + </w:t>
      </w:r>
      <w:r>
        <w:t>EDA</w:t>
      </w:r>
      <w:r w:rsidRPr="00792A41">
        <w:rPr>
          <w:lang w:val="ru-RU"/>
        </w:rPr>
        <w:t xml:space="preserve"> графики — 4 б.</w:t>
      </w:r>
    </w:p>
    <w:p w:rsidR="00CD3F2F" w:rsidRPr="00792A41" w:rsidRDefault="00000000">
      <w:pPr>
        <w:rPr>
          <w:lang w:val="ru-RU"/>
        </w:rPr>
      </w:pPr>
      <w:r w:rsidRPr="00792A41">
        <w:rPr>
          <w:lang w:val="ru-RU"/>
        </w:rPr>
        <w:t xml:space="preserve">• Обучение логистической регрессии без утечки (стандартизация по </w:t>
      </w:r>
      <w:r>
        <w:t>Train</w:t>
      </w:r>
      <w:r w:rsidRPr="00792A41">
        <w:rPr>
          <w:lang w:val="ru-RU"/>
        </w:rPr>
        <w:t>) + метрики — 4 б.</w:t>
      </w:r>
    </w:p>
    <w:p w:rsidR="00CD3F2F" w:rsidRPr="00792A41" w:rsidRDefault="00000000">
      <w:pPr>
        <w:rPr>
          <w:lang w:val="ru-RU"/>
        </w:rPr>
      </w:pPr>
      <w:r w:rsidRPr="00792A41">
        <w:rPr>
          <w:lang w:val="ru-RU"/>
        </w:rPr>
        <w:t>• Обучение дерева + подбор гиперпараметров (</w:t>
      </w:r>
      <w:r>
        <w:t>CV</w:t>
      </w:r>
      <w:r w:rsidRPr="00792A41">
        <w:rPr>
          <w:lang w:val="ru-RU"/>
        </w:rPr>
        <w:t xml:space="preserve"> по </w:t>
      </w:r>
      <w:r>
        <w:t>F</w:t>
      </w:r>
      <w:r w:rsidRPr="00792A41">
        <w:rPr>
          <w:lang w:val="ru-RU"/>
        </w:rPr>
        <w:t>1) + метрики — 4 б.</w:t>
      </w:r>
    </w:p>
    <w:p w:rsidR="00CD3F2F" w:rsidRPr="00792A41" w:rsidRDefault="00000000">
      <w:pPr>
        <w:rPr>
          <w:lang w:val="ru-RU"/>
        </w:rPr>
      </w:pPr>
      <w:r w:rsidRPr="00792A41">
        <w:rPr>
          <w:lang w:val="ru-RU"/>
        </w:rPr>
        <w:t xml:space="preserve">• Сравнение </w:t>
      </w:r>
      <w:r>
        <w:t>ROC</w:t>
      </w:r>
      <w:r w:rsidRPr="00792A41">
        <w:rPr>
          <w:lang w:val="ru-RU"/>
        </w:rPr>
        <w:t>/</w:t>
      </w:r>
      <w:r>
        <w:t>Confusion</w:t>
      </w:r>
      <w:r w:rsidRPr="00792A41">
        <w:rPr>
          <w:lang w:val="ru-RU"/>
        </w:rPr>
        <w:t xml:space="preserve"> + интерпретация (коэффициенты/</w:t>
      </w:r>
      <w:r>
        <w:t>importance</w:t>
      </w:r>
      <w:r w:rsidRPr="00792A41">
        <w:rPr>
          <w:lang w:val="ru-RU"/>
        </w:rPr>
        <w:t>) — 3 б.</w:t>
      </w:r>
    </w:p>
    <w:p w:rsidR="00CD3F2F" w:rsidRPr="00792A41" w:rsidRDefault="00000000">
      <w:pPr>
        <w:pStyle w:val="21"/>
        <w:rPr>
          <w:lang w:val="ru-RU"/>
        </w:rPr>
      </w:pPr>
      <w:r w:rsidRPr="00792A41">
        <w:rPr>
          <w:lang w:val="ru-RU"/>
        </w:rPr>
        <w:t>Подсказки для обсуждения</w:t>
      </w:r>
    </w:p>
    <w:p w:rsidR="00CD3F2F" w:rsidRPr="00792A41" w:rsidRDefault="00000000">
      <w:pPr>
        <w:rPr>
          <w:lang w:val="ru-RU"/>
        </w:rPr>
      </w:pPr>
      <w:r w:rsidRPr="00792A41">
        <w:rPr>
          <w:lang w:val="ru-RU"/>
        </w:rPr>
        <w:t>• Логистическая регрессия хорошо объяснима (коэффициенты), но “видит” только линейные комбинации признаков.</w:t>
      </w:r>
      <w:r w:rsidRPr="00792A41">
        <w:rPr>
          <w:lang w:val="ru-RU"/>
        </w:rPr>
        <w:br/>
        <w:t xml:space="preserve">• Дерево хорошо ловит пороговые правила и взаимодействия (например, </w:t>
      </w:r>
      <w:r>
        <w:t>CPU</w:t>
      </w:r>
      <w:r w:rsidRPr="00792A41">
        <w:rPr>
          <w:lang w:val="ru-RU"/>
        </w:rPr>
        <w:t xml:space="preserve">&gt;90 и </w:t>
      </w:r>
      <w:r>
        <w:t>queue</w:t>
      </w:r>
      <w:r w:rsidRPr="00792A41">
        <w:rPr>
          <w:lang w:val="ru-RU"/>
        </w:rPr>
        <w:t>&gt;20), но может переобучаться.</w:t>
      </w:r>
      <w:r w:rsidRPr="00792A41">
        <w:rPr>
          <w:lang w:val="ru-RU"/>
        </w:rPr>
        <w:br/>
        <w:t xml:space="preserve">• Смотрите не только </w:t>
      </w:r>
      <w:r>
        <w:t>Accuracy</w:t>
      </w:r>
      <w:r w:rsidRPr="00792A41">
        <w:rPr>
          <w:lang w:val="ru-RU"/>
        </w:rPr>
        <w:t xml:space="preserve">: при редком </w:t>
      </w:r>
      <w:r>
        <w:t>overload</w:t>
      </w:r>
      <w:r w:rsidRPr="00792A41">
        <w:rPr>
          <w:lang w:val="ru-RU"/>
        </w:rPr>
        <w:t xml:space="preserve"> важнее </w:t>
      </w:r>
      <w:r>
        <w:t>Recall</w:t>
      </w:r>
      <w:r w:rsidRPr="00792A41">
        <w:rPr>
          <w:lang w:val="ru-RU"/>
        </w:rPr>
        <w:t>/</w:t>
      </w:r>
      <w:r>
        <w:t>F</w:t>
      </w:r>
      <w:r w:rsidRPr="00792A41">
        <w:rPr>
          <w:lang w:val="ru-RU"/>
        </w:rPr>
        <w:t xml:space="preserve">1 и </w:t>
      </w:r>
      <w:r>
        <w:t>AUC</w:t>
      </w:r>
      <w:r w:rsidRPr="00792A41">
        <w:rPr>
          <w:lang w:val="ru-RU"/>
        </w:rPr>
        <w:t>.</w:t>
      </w:r>
    </w:p>
    <w:sectPr w:rsidR="00CD3F2F" w:rsidRPr="00792A4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0597061">
    <w:abstractNumId w:val="8"/>
  </w:num>
  <w:num w:numId="2" w16cid:durableId="1749383151">
    <w:abstractNumId w:val="6"/>
  </w:num>
  <w:num w:numId="3" w16cid:durableId="842284882">
    <w:abstractNumId w:val="5"/>
  </w:num>
  <w:num w:numId="4" w16cid:durableId="1780055774">
    <w:abstractNumId w:val="4"/>
  </w:num>
  <w:num w:numId="5" w16cid:durableId="1341616673">
    <w:abstractNumId w:val="7"/>
  </w:num>
  <w:num w:numId="6" w16cid:durableId="1543244242">
    <w:abstractNumId w:val="3"/>
  </w:num>
  <w:num w:numId="7" w16cid:durableId="1460492010">
    <w:abstractNumId w:val="2"/>
  </w:num>
  <w:num w:numId="8" w16cid:durableId="581791192">
    <w:abstractNumId w:val="1"/>
  </w:num>
  <w:num w:numId="9" w16cid:durableId="1160267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792A41"/>
    <w:rsid w:val="00AA1D8D"/>
    <w:rsid w:val="00B47730"/>
    <w:rsid w:val="00CB0664"/>
    <w:rsid w:val="00CD3F2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2026-01-11T06:52:00Z</dcterms:created>
  <dcterms:modified xsi:type="dcterms:W3CDTF">2026-01-11T06:52:00Z</dcterms:modified>
  <cp:category/>
</cp:coreProperties>
</file>